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2"/>
        <w:gridCol w:w="5889"/>
      </w:tblGrid>
      <w:tr w:rsidR="003E3CD7" w14:paraId="54311FA5" w14:textId="77777777">
        <w:tc>
          <w:tcPr>
            <w:tcW w:w="3221" w:type="dxa"/>
          </w:tcPr>
          <w:p w14:paraId="57F04D2D" w14:textId="77777777" w:rsidR="003E3CD7" w:rsidRDefault="003A2E21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THƯỜNG TRỰC HĐND</w:t>
            </w:r>
          </w:p>
          <w:p w14:paraId="38CDA232" w14:textId="43BFA369" w:rsidR="003E3CD7" w:rsidRDefault="00B020B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9A730E4" wp14:editId="3A9D6886">
                      <wp:simplePos x="0" y="0"/>
                      <wp:positionH relativeFrom="column">
                        <wp:posOffset>471805</wp:posOffset>
                      </wp:positionH>
                      <wp:positionV relativeFrom="paragraph">
                        <wp:posOffset>206375</wp:posOffset>
                      </wp:positionV>
                      <wp:extent cx="790575" cy="9525"/>
                      <wp:effectExtent l="0" t="0" r="9525" b="952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790575" cy="9525"/>
                              </a:xfrm>
                              <a:prstGeom prst="line">
                                <a:avLst/>
                              </a:prstGeom>
                              <a:ln w="12700" cmpd="sng">
                                <a:solidFill>
                                  <a:schemeClr val="accent1">
                                    <a:shade val="50000"/>
                                  </a:schemeClr>
                                </a:solidFill>
                                <a:prstDash val="soli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D07D67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15pt,16.25pt" to="99.4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" strokecolor="#243f60 [1604]" strokeweight="1pt">
                      <o:lock v:ext="edit" shapetype="f"/>
                    </v:line>
                  </w:pict>
                </mc:Fallback>
              </mc:AlternateContent>
            </w:r>
            <w:r w:rsidR="003A2E2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PHƯỜNG MINH HƯNG</w:t>
            </w:r>
          </w:p>
        </w:tc>
        <w:tc>
          <w:tcPr>
            <w:tcW w:w="5995" w:type="dxa"/>
          </w:tcPr>
          <w:p w14:paraId="43D432C1" w14:textId="77777777" w:rsidR="003E3CD7" w:rsidRDefault="003A2E21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CỘNG HOÀ XÃ HỘI CHỦ NGHĨA VIỆT NAM</w:t>
            </w:r>
          </w:p>
          <w:p w14:paraId="3EABE0BE" w14:textId="77777777" w:rsidR="003E3CD7" w:rsidRDefault="003A2E21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lập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do -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Hạnh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phúc</w:t>
            </w:r>
            <w:proofErr w:type="spellEnd"/>
          </w:p>
          <w:p w14:paraId="62D9AF90" w14:textId="1E7F404A" w:rsidR="003E3CD7" w:rsidRDefault="00B020B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BEF0737" wp14:editId="365964DD">
                      <wp:simplePos x="0" y="0"/>
                      <wp:positionH relativeFrom="column">
                        <wp:posOffset>755015</wp:posOffset>
                      </wp:positionH>
                      <wp:positionV relativeFrom="paragraph">
                        <wp:posOffset>16510</wp:posOffset>
                      </wp:positionV>
                      <wp:extent cx="2143125" cy="9525"/>
                      <wp:effectExtent l="0" t="19050" r="9525" b="4762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143125" cy="9525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40000" dist="20000" dir="5400000" sx="1000" sy="1000" rotWithShape="0">
                                  <a:srgbClr val="000000">
                                    <a:alpha val="0"/>
                                  </a:srgb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20ACAF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45pt,1.3pt" to="228.2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" strokecolor="black [3213]" strokeweight="0">
                      <v:shadow on="t" type="perspective" color="black" opacity="0" origin=",.5" offset="0,.55556mm" matrix="655f,,,655f"/>
                      <o:lock v:ext="edit" shapetype="f"/>
                    </v:line>
                  </w:pict>
                </mc:Fallback>
              </mc:AlternateContent>
            </w:r>
          </w:p>
        </w:tc>
      </w:tr>
      <w:tr w:rsidR="003E3CD7" w14:paraId="49813BE3" w14:textId="77777777">
        <w:tc>
          <w:tcPr>
            <w:tcW w:w="3221" w:type="dxa"/>
          </w:tcPr>
          <w:p w14:paraId="7B97F233" w14:textId="77777777" w:rsidR="003E3CD7" w:rsidRDefault="003E3CD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95" w:type="dxa"/>
          </w:tcPr>
          <w:p w14:paraId="0F339900" w14:textId="3995F0C8" w:rsidR="003E3CD7" w:rsidRDefault="003A2E2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Minh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Hưng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8A2E8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01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202</w:t>
            </w:r>
            <w:r w:rsidR="008A2E8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6</w:t>
            </w:r>
          </w:p>
        </w:tc>
      </w:tr>
    </w:tbl>
    <w:p w14:paraId="031F13CD" w14:textId="77777777" w:rsidR="006A6BC8" w:rsidRDefault="006A6BC8" w:rsidP="006A6BC8">
      <w:pPr>
        <w:spacing w:after="0" w:line="240" w:lineRule="atLeast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15A90909" w14:textId="035C330C" w:rsidR="003E3CD7" w:rsidRDefault="003A2E21" w:rsidP="006A6BC8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CHƯƠNG TRÌNH</w:t>
      </w:r>
    </w:p>
    <w:p w14:paraId="568BEEEB" w14:textId="77777777" w:rsidR="00D7629D" w:rsidRDefault="008A2E87" w:rsidP="006A6BC8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HỘI NGHỊ TỔNG KẾT HOẠT ĐỘNG CỦA HĐND PHƯỜNG </w:t>
      </w:r>
    </w:p>
    <w:p w14:paraId="10CC53FF" w14:textId="1A0C1605" w:rsidR="003E3CD7" w:rsidRDefault="008A2E87" w:rsidP="006A6BC8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KHÓA</w:t>
      </w:r>
      <w:r w:rsidR="00D7629D">
        <w:rPr>
          <w:rFonts w:ascii="Times New Roman" w:hAnsi="Times New Roman" w:cs="Times New Roman"/>
          <w:b/>
          <w:sz w:val="28"/>
          <w:szCs w:val="28"/>
        </w:rPr>
        <w:t xml:space="preserve"> XII NHIỆM KỲ 2021-2026</w:t>
      </w:r>
    </w:p>
    <w:p w14:paraId="09BF1A2F" w14:textId="310834D2" w:rsidR="003E3CD7" w:rsidRDefault="00B020B4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244C7F7D" wp14:editId="7A48BF3D">
                <wp:simplePos x="0" y="0"/>
                <wp:positionH relativeFrom="column">
                  <wp:posOffset>2491210</wp:posOffset>
                </wp:positionH>
                <wp:positionV relativeFrom="paragraph">
                  <wp:posOffset>36195</wp:posOffset>
                </wp:positionV>
                <wp:extent cx="714375" cy="0"/>
                <wp:effectExtent l="0" t="0" r="0" b="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14375" cy="0"/>
                        </a:xfrm>
                        <a:prstGeom prst="line">
                          <a:avLst/>
                        </a:prstGeom>
                        <a:ln w="0" cmpd="sng">
                          <a:solidFill>
                            <a:schemeClr val="accent1"/>
                          </a:solidFill>
                          <a:prstDash val="solid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4B0589" id="Straight Connector 3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6.15pt,2.85pt" to="252.4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" strokecolor="#4f81bd [3204]" strokeweight="0">
                <o:lock v:ext="edit" shapetype="f"/>
              </v:line>
            </w:pict>
          </mc:Fallback>
        </mc:AlternateContent>
      </w:r>
    </w:p>
    <w:p w14:paraId="035C2790" w14:textId="1C191CE0" w:rsidR="003E3CD7" w:rsidRDefault="003A2E21">
      <w:pPr>
        <w:spacing w:before="120" w:after="12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Thời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gian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D7629D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giờ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03F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0 </w:t>
      </w:r>
      <w:proofErr w:type="spellStart"/>
      <w:r>
        <w:rPr>
          <w:rFonts w:ascii="Times New Roman" w:hAnsi="Times New Roman" w:cs="Times New Roman"/>
          <w:sz w:val="28"/>
          <w:szCs w:val="28"/>
        </w:rPr>
        <w:t>phút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629D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629D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D7629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166726B" w14:textId="144D0DA4" w:rsidR="003E3CD7" w:rsidRDefault="00D7629D" w:rsidP="00D7629D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</w:t>
      </w:r>
      <w:proofErr w:type="spellStart"/>
      <w:r w:rsidR="003A2E21">
        <w:rPr>
          <w:rFonts w:ascii="Times New Roman" w:hAnsi="Times New Roman" w:cs="Times New Roman"/>
          <w:b/>
          <w:bCs/>
          <w:sz w:val="28"/>
          <w:szCs w:val="28"/>
        </w:rPr>
        <w:t>Địa</w:t>
      </w:r>
      <w:proofErr w:type="spellEnd"/>
      <w:r w:rsidR="003A2E2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3A2E21">
        <w:rPr>
          <w:rFonts w:ascii="Times New Roman" w:hAnsi="Times New Roman" w:cs="Times New Roman"/>
          <w:b/>
          <w:bCs/>
          <w:sz w:val="28"/>
          <w:szCs w:val="28"/>
        </w:rPr>
        <w:t>điểm</w:t>
      </w:r>
      <w:proofErr w:type="spellEnd"/>
      <w:r w:rsidR="003A2E2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Hội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UBND </w:t>
      </w:r>
      <w:proofErr w:type="spellStart"/>
      <w:r>
        <w:rPr>
          <w:rFonts w:ascii="Times New Roman" w:hAnsi="Times New Roman" w:cs="Times New Roman"/>
          <w:sz w:val="28"/>
          <w:szCs w:val="28"/>
        </w:rPr>
        <w:t>phường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Minh </w:t>
      </w:r>
      <w:proofErr w:type="spellStart"/>
      <w:r>
        <w:rPr>
          <w:rFonts w:ascii="Times New Roman" w:hAnsi="Times New Roman" w:cs="Times New Roman"/>
          <w:sz w:val="28"/>
          <w:szCs w:val="28"/>
        </w:rPr>
        <w:t>Hưng</w:t>
      </w:r>
      <w:proofErr w:type="spellEnd"/>
      <w:r w:rsidR="00C17B6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4021B3" w14:textId="77777777" w:rsidR="003E3CD7" w:rsidRDefault="003E3CD7">
      <w:pPr>
        <w:spacing w:before="120" w:after="12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755"/>
        <w:gridCol w:w="6611"/>
        <w:gridCol w:w="1701"/>
      </w:tblGrid>
      <w:tr w:rsidR="003E3CD7" w14:paraId="32E2985E" w14:textId="77777777" w:rsidTr="00E07FBB">
        <w:trPr>
          <w:trHeight w:val="20"/>
        </w:trPr>
        <w:tc>
          <w:tcPr>
            <w:tcW w:w="755" w:type="dxa"/>
            <w:vAlign w:val="center"/>
          </w:tcPr>
          <w:p w14:paraId="0159BE07" w14:textId="77777777" w:rsidR="003E3CD7" w:rsidRDefault="003A2E2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6611" w:type="dxa"/>
            <w:vAlign w:val="center"/>
          </w:tcPr>
          <w:p w14:paraId="6ADBC3FE" w14:textId="77777777" w:rsidR="003E3CD7" w:rsidRDefault="003A2E2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1701" w:type="dxa"/>
            <w:vAlign w:val="center"/>
          </w:tcPr>
          <w:p w14:paraId="0BFAE2FC" w14:textId="451B527F" w:rsidR="003E3CD7" w:rsidRDefault="00E07FB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GHI CHÚ</w:t>
            </w:r>
          </w:p>
        </w:tc>
      </w:tr>
      <w:tr w:rsidR="00D7629D" w14:paraId="2EC0D56D" w14:textId="77777777" w:rsidTr="00E07FBB">
        <w:trPr>
          <w:trHeight w:val="20"/>
        </w:trPr>
        <w:tc>
          <w:tcPr>
            <w:tcW w:w="755" w:type="dxa"/>
            <w:vAlign w:val="center"/>
          </w:tcPr>
          <w:p w14:paraId="69F76292" w14:textId="36C8783C" w:rsidR="00D7629D" w:rsidRPr="003A18B4" w:rsidRDefault="00D7629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8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11" w:type="dxa"/>
            <w:vAlign w:val="center"/>
          </w:tcPr>
          <w:p w14:paraId="528D710D" w14:textId="22E6ADC5" w:rsidR="00D7629D" w:rsidRPr="003A18B4" w:rsidRDefault="00D7629D" w:rsidP="003A18B4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18B4">
              <w:rPr>
                <w:rFonts w:ascii="Times New Roman" w:hAnsi="Times New Roman" w:cs="Times New Roman"/>
                <w:sz w:val="28"/>
                <w:szCs w:val="28"/>
              </w:rPr>
              <w:t>Đón</w:t>
            </w:r>
            <w:proofErr w:type="spellEnd"/>
            <w:r w:rsidRPr="003A18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8B4">
              <w:rPr>
                <w:rFonts w:ascii="Times New Roman" w:hAnsi="Times New Roman" w:cs="Times New Roman"/>
                <w:sz w:val="28"/>
                <w:szCs w:val="28"/>
              </w:rPr>
              <w:t>tiếp</w:t>
            </w:r>
            <w:proofErr w:type="spellEnd"/>
            <w:r w:rsidRPr="003A18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8B4">
              <w:rPr>
                <w:rFonts w:ascii="Times New Roman" w:hAnsi="Times New Roman" w:cs="Times New Roman"/>
                <w:sz w:val="28"/>
                <w:szCs w:val="28"/>
              </w:rPr>
              <w:t>đại</w:t>
            </w:r>
            <w:proofErr w:type="spellEnd"/>
            <w:r w:rsidRPr="003A18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8B4">
              <w:rPr>
                <w:rFonts w:ascii="Times New Roman" w:hAnsi="Times New Roman" w:cs="Times New Roman"/>
                <w:sz w:val="28"/>
                <w:szCs w:val="28"/>
              </w:rPr>
              <w:t>biểu</w:t>
            </w:r>
            <w:proofErr w:type="spellEnd"/>
            <w:r w:rsidRPr="003A18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A18B4">
              <w:rPr>
                <w:rFonts w:ascii="Times New Roman" w:hAnsi="Times New Roman" w:cs="Times New Roman"/>
                <w:sz w:val="28"/>
                <w:szCs w:val="28"/>
              </w:rPr>
              <w:t>ổn</w:t>
            </w:r>
            <w:proofErr w:type="spellEnd"/>
            <w:r w:rsidRPr="003A18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8B4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3A18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8B4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3A18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8B4">
              <w:rPr>
                <w:rFonts w:ascii="Times New Roman" w:hAnsi="Times New Roman" w:cs="Times New Roman"/>
                <w:sz w:val="28"/>
                <w:szCs w:val="28"/>
              </w:rPr>
              <w:t>chức</w:t>
            </w:r>
            <w:proofErr w:type="spellEnd"/>
          </w:p>
        </w:tc>
        <w:tc>
          <w:tcPr>
            <w:tcW w:w="1701" w:type="dxa"/>
            <w:vAlign w:val="center"/>
          </w:tcPr>
          <w:p w14:paraId="1736DCC9" w14:textId="4438A3FE" w:rsidR="00D7629D" w:rsidRPr="00F0704C" w:rsidRDefault="00D7629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629D" w14:paraId="516ED8EC" w14:textId="77777777" w:rsidTr="00E07FBB">
        <w:trPr>
          <w:trHeight w:val="20"/>
        </w:trPr>
        <w:tc>
          <w:tcPr>
            <w:tcW w:w="755" w:type="dxa"/>
            <w:vAlign w:val="center"/>
          </w:tcPr>
          <w:p w14:paraId="27CECEB9" w14:textId="2EF72A32" w:rsidR="00D7629D" w:rsidRPr="00D7629D" w:rsidRDefault="003A18B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11" w:type="dxa"/>
            <w:vAlign w:val="center"/>
          </w:tcPr>
          <w:p w14:paraId="43DD4B26" w14:textId="198B5A5C" w:rsidR="00D7629D" w:rsidRPr="00D7629D" w:rsidRDefault="00D7629D" w:rsidP="003A18B4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629D">
              <w:rPr>
                <w:rFonts w:ascii="Times New Roman" w:hAnsi="Times New Roman" w:cs="Times New Roman"/>
                <w:sz w:val="28"/>
                <w:szCs w:val="28"/>
              </w:rPr>
              <w:t xml:space="preserve">Văn </w:t>
            </w:r>
            <w:proofErr w:type="spellStart"/>
            <w:r w:rsidRPr="00D7629D">
              <w:rPr>
                <w:rFonts w:ascii="Times New Roman" w:hAnsi="Times New Roman" w:cs="Times New Roman"/>
                <w:sz w:val="28"/>
                <w:szCs w:val="28"/>
              </w:rPr>
              <w:t>nghệ</w:t>
            </w:r>
            <w:proofErr w:type="spellEnd"/>
            <w:r w:rsidRPr="00D762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29D">
              <w:rPr>
                <w:rFonts w:ascii="Times New Roman" w:hAnsi="Times New Roman" w:cs="Times New Roman"/>
                <w:sz w:val="28"/>
                <w:szCs w:val="28"/>
              </w:rPr>
              <w:t>chào</w:t>
            </w:r>
            <w:proofErr w:type="spellEnd"/>
            <w:r w:rsidRPr="00D762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29D">
              <w:rPr>
                <w:rFonts w:ascii="Times New Roman" w:hAnsi="Times New Roman" w:cs="Times New Roman"/>
                <w:sz w:val="28"/>
                <w:szCs w:val="28"/>
              </w:rPr>
              <w:t>mừng</w:t>
            </w:r>
            <w:proofErr w:type="spellEnd"/>
          </w:p>
        </w:tc>
        <w:tc>
          <w:tcPr>
            <w:tcW w:w="1701" w:type="dxa"/>
            <w:vAlign w:val="center"/>
          </w:tcPr>
          <w:p w14:paraId="1B98D6A3" w14:textId="4BF8174C" w:rsidR="00D7629D" w:rsidRPr="00D7629D" w:rsidRDefault="00D7629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CD7" w14:paraId="10F890C3" w14:textId="77777777" w:rsidTr="00E07FBB">
        <w:trPr>
          <w:trHeight w:val="20"/>
        </w:trPr>
        <w:tc>
          <w:tcPr>
            <w:tcW w:w="755" w:type="dxa"/>
            <w:vAlign w:val="center"/>
          </w:tcPr>
          <w:p w14:paraId="39FC182E" w14:textId="4FE7290F" w:rsidR="003E3CD7" w:rsidRDefault="003A18B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11" w:type="dxa"/>
            <w:vAlign w:val="center"/>
          </w:tcPr>
          <w:p w14:paraId="173861DF" w14:textId="77777777" w:rsidR="003E3CD7" w:rsidRDefault="003A2E21" w:rsidP="009617B5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Tuyên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do,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giới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thiệu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biểu</w:t>
            </w:r>
            <w:proofErr w:type="spellEnd"/>
          </w:p>
        </w:tc>
        <w:tc>
          <w:tcPr>
            <w:tcW w:w="1701" w:type="dxa"/>
            <w:vAlign w:val="center"/>
          </w:tcPr>
          <w:p w14:paraId="690F7496" w14:textId="07A29827" w:rsidR="003E3CD7" w:rsidRDefault="003E3CD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CD7" w14:paraId="118B018A" w14:textId="77777777" w:rsidTr="00E07FBB">
        <w:trPr>
          <w:trHeight w:val="20"/>
        </w:trPr>
        <w:tc>
          <w:tcPr>
            <w:tcW w:w="755" w:type="dxa"/>
            <w:vAlign w:val="center"/>
          </w:tcPr>
          <w:p w14:paraId="2AD63C64" w14:textId="3FD8100A" w:rsidR="003E3CD7" w:rsidRDefault="003A18B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11" w:type="dxa"/>
            <w:vAlign w:val="center"/>
          </w:tcPr>
          <w:p w14:paraId="77D7A0F7" w14:textId="7DC445F4" w:rsidR="003E3CD7" w:rsidRDefault="00D7629D" w:rsidP="009617B5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629D">
              <w:rPr>
                <w:rFonts w:ascii="Times New Roman" w:hAnsi="Times New Roman" w:cs="Times New Roman"/>
                <w:sz w:val="28"/>
                <w:szCs w:val="28"/>
              </w:rPr>
              <w:t xml:space="preserve">Thông qua </w:t>
            </w:r>
            <w:proofErr w:type="spellStart"/>
            <w:r w:rsidRPr="00D7629D">
              <w:rPr>
                <w:rFonts w:ascii="Times New Roman" w:hAnsi="Times New Roman" w:cs="Times New Roman"/>
                <w:sz w:val="28"/>
                <w:szCs w:val="28"/>
              </w:rPr>
              <w:t>chương</w:t>
            </w:r>
            <w:proofErr w:type="spellEnd"/>
            <w:r w:rsidRPr="00D762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29D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D762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29D">
              <w:rPr>
                <w:rFonts w:ascii="Times New Roman" w:hAnsi="Times New Roman" w:cs="Times New Roman"/>
                <w:sz w:val="28"/>
                <w:szCs w:val="28"/>
              </w:rPr>
              <w:t>hội</w:t>
            </w:r>
            <w:proofErr w:type="spellEnd"/>
            <w:r w:rsidRPr="00D762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629D">
              <w:rPr>
                <w:rFonts w:ascii="Times New Roman" w:hAnsi="Times New Roman" w:cs="Times New Roman"/>
                <w:sz w:val="28"/>
                <w:szCs w:val="28"/>
              </w:rPr>
              <w:t>nghị</w:t>
            </w:r>
            <w:proofErr w:type="spellEnd"/>
            <w:r w:rsidRPr="00D762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vAlign w:val="center"/>
          </w:tcPr>
          <w:p w14:paraId="26471F5D" w14:textId="03B3C5F8" w:rsidR="003E3CD7" w:rsidRDefault="003E3CD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CD7" w14:paraId="73F17AB5" w14:textId="77777777" w:rsidTr="00E07FBB">
        <w:trPr>
          <w:trHeight w:val="20"/>
        </w:trPr>
        <w:tc>
          <w:tcPr>
            <w:tcW w:w="755" w:type="dxa"/>
            <w:vAlign w:val="center"/>
          </w:tcPr>
          <w:p w14:paraId="1CC6BAF1" w14:textId="11ED2196" w:rsidR="003E3CD7" w:rsidRDefault="003A18B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11" w:type="dxa"/>
            <w:vAlign w:val="center"/>
          </w:tcPr>
          <w:p w14:paraId="0EFE5EAF" w14:textId="2167876C" w:rsidR="003E3CD7" w:rsidRDefault="00687221" w:rsidP="009617B5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221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Báo </w:t>
            </w:r>
            <w:proofErr w:type="spellStart"/>
            <w:r w:rsidRPr="00687221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>cáo</w:t>
            </w:r>
            <w:proofErr w:type="spellEnd"/>
            <w:r w:rsidRPr="00687221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687221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>tổng</w:t>
            </w:r>
            <w:proofErr w:type="spellEnd"/>
            <w:r w:rsidRPr="00687221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687221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>kết</w:t>
            </w:r>
            <w:proofErr w:type="spellEnd"/>
            <w:r w:rsidRPr="00687221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687221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>hoạt</w:t>
            </w:r>
            <w:proofErr w:type="spellEnd"/>
            <w:r w:rsidRPr="00687221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687221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>động</w:t>
            </w:r>
            <w:proofErr w:type="spellEnd"/>
            <w:r w:rsidRPr="00687221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687221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>của</w:t>
            </w:r>
            <w:proofErr w:type="spellEnd"/>
            <w:r w:rsidRPr="00687221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HĐND </w:t>
            </w:r>
            <w:proofErr w:type="spellStart"/>
            <w:r w:rsidRPr="00687221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>phường</w:t>
            </w:r>
            <w:proofErr w:type="spellEnd"/>
            <w:r w:rsidRPr="00687221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Minh </w:t>
            </w:r>
            <w:proofErr w:type="spellStart"/>
            <w:r w:rsidRPr="00687221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>Hưng</w:t>
            </w:r>
            <w:proofErr w:type="spellEnd"/>
            <w:r w:rsidRPr="00687221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, </w:t>
            </w:r>
            <w:proofErr w:type="spellStart"/>
            <w:r w:rsidRPr="00687221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>nhiệm</w:t>
            </w:r>
            <w:proofErr w:type="spellEnd"/>
            <w:r w:rsidRPr="00687221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687221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>kỳ</w:t>
            </w:r>
            <w:proofErr w:type="spellEnd"/>
            <w:r w:rsidRPr="00687221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2021 – 2026.</w:t>
            </w:r>
          </w:p>
        </w:tc>
        <w:tc>
          <w:tcPr>
            <w:tcW w:w="1701" w:type="dxa"/>
            <w:vAlign w:val="center"/>
          </w:tcPr>
          <w:p w14:paraId="4F831CB7" w14:textId="22BE7E9B" w:rsidR="003E3CD7" w:rsidRDefault="003E3CD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166E" w14:paraId="58121E8A" w14:textId="77777777" w:rsidTr="00E07FBB">
        <w:trPr>
          <w:trHeight w:val="20"/>
        </w:trPr>
        <w:tc>
          <w:tcPr>
            <w:tcW w:w="755" w:type="dxa"/>
            <w:vAlign w:val="center"/>
          </w:tcPr>
          <w:p w14:paraId="14A7E799" w14:textId="0614B310" w:rsidR="0043166E" w:rsidRDefault="003A18B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611" w:type="dxa"/>
            <w:vAlign w:val="center"/>
          </w:tcPr>
          <w:p w14:paraId="086CA83C" w14:textId="4B24F65B" w:rsidR="0043166E" w:rsidRPr="00F961E5" w:rsidRDefault="00687221">
            <w:pPr>
              <w:jc w:val="both"/>
              <w:rPr>
                <w:rFonts w:ascii="Times New Roman" w:hAnsi="Times New Roman" w:cs="Times New Roman"/>
                <w:spacing w:val="-16"/>
                <w:sz w:val="28"/>
                <w:szCs w:val="28"/>
              </w:rPr>
            </w:pPr>
            <w:r w:rsidRPr="00F961E5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Báo </w:t>
            </w:r>
            <w:proofErr w:type="spellStart"/>
            <w:r w:rsidRPr="00F961E5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>cáo</w:t>
            </w:r>
            <w:proofErr w:type="spellEnd"/>
            <w:r w:rsidRPr="00F961E5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bookmarkStart w:id="0" w:name="_Hlk220504292"/>
            <w:proofErr w:type="spellStart"/>
            <w:r w:rsidRPr="00F961E5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>kết</w:t>
            </w:r>
            <w:proofErr w:type="spellEnd"/>
            <w:r w:rsidRPr="00F961E5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proofErr w:type="spellStart"/>
            <w:r w:rsidRPr="00F961E5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>quả</w:t>
            </w:r>
            <w:proofErr w:type="spellEnd"/>
            <w:r w:rsidRPr="00F961E5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proofErr w:type="spellStart"/>
            <w:r w:rsidR="00B34FE7" w:rsidRPr="00F961E5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>thực</w:t>
            </w:r>
            <w:proofErr w:type="spellEnd"/>
            <w:r w:rsidR="00B34FE7" w:rsidRPr="00F961E5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proofErr w:type="spellStart"/>
            <w:r w:rsidR="00B34FE7" w:rsidRPr="00F961E5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>hiện</w:t>
            </w:r>
            <w:proofErr w:type="spellEnd"/>
            <w:r w:rsidR="00B34FE7" w:rsidRPr="00F961E5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proofErr w:type="spellStart"/>
            <w:r w:rsidR="00B34FE7" w:rsidRPr="00F961E5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>nhiệm</w:t>
            </w:r>
            <w:proofErr w:type="spellEnd"/>
            <w:r w:rsidR="00B34FE7" w:rsidRPr="00F961E5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proofErr w:type="spellStart"/>
            <w:r w:rsidR="00B34FE7" w:rsidRPr="00F961E5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>vụ</w:t>
            </w:r>
            <w:proofErr w:type="spellEnd"/>
            <w:r w:rsidR="00B34FE7" w:rsidRPr="00F961E5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proofErr w:type="spellStart"/>
            <w:r w:rsidR="00B34FE7" w:rsidRPr="00F961E5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>phát</w:t>
            </w:r>
            <w:proofErr w:type="spellEnd"/>
            <w:r w:rsidR="00B34FE7" w:rsidRPr="00F961E5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proofErr w:type="spellStart"/>
            <w:r w:rsidR="00B34FE7" w:rsidRPr="00F961E5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>triển</w:t>
            </w:r>
            <w:proofErr w:type="spellEnd"/>
            <w:r w:rsidR="00B34FE7" w:rsidRPr="00F961E5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proofErr w:type="spellStart"/>
            <w:r w:rsidR="00B34FE7" w:rsidRPr="00F961E5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>kinh</w:t>
            </w:r>
            <w:proofErr w:type="spellEnd"/>
            <w:r w:rsidR="00B34FE7" w:rsidRPr="00F961E5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proofErr w:type="spellStart"/>
            <w:r w:rsidR="00B34FE7" w:rsidRPr="00F961E5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>tế</w:t>
            </w:r>
            <w:proofErr w:type="spellEnd"/>
            <w:r w:rsidR="00B34FE7" w:rsidRPr="00F961E5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 - </w:t>
            </w:r>
            <w:proofErr w:type="spellStart"/>
            <w:r w:rsidR="00B34FE7" w:rsidRPr="00F961E5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>xã</w:t>
            </w:r>
            <w:proofErr w:type="spellEnd"/>
            <w:r w:rsidR="00B34FE7" w:rsidRPr="00F961E5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proofErr w:type="spellStart"/>
            <w:r w:rsidR="00B34FE7" w:rsidRPr="00F961E5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>hội</w:t>
            </w:r>
            <w:proofErr w:type="spellEnd"/>
            <w:r w:rsidR="00B34FE7" w:rsidRPr="00F961E5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, </w:t>
            </w:r>
            <w:proofErr w:type="spellStart"/>
            <w:r w:rsidR="00B34FE7" w:rsidRPr="00F961E5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>quốc</w:t>
            </w:r>
            <w:proofErr w:type="spellEnd"/>
            <w:r w:rsidR="00B34FE7" w:rsidRPr="00F961E5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proofErr w:type="spellStart"/>
            <w:r w:rsidR="00B34FE7" w:rsidRPr="00F961E5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>phòng</w:t>
            </w:r>
            <w:proofErr w:type="spellEnd"/>
            <w:r w:rsidR="00B34FE7" w:rsidRPr="00F961E5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 - </w:t>
            </w:r>
            <w:proofErr w:type="gramStart"/>
            <w:r w:rsidR="00B34FE7" w:rsidRPr="00F961E5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>an</w:t>
            </w:r>
            <w:proofErr w:type="gramEnd"/>
            <w:r w:rsidR="00B34FE7" w:rsidRPr="00F961E5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proofErr w:type="spellStart"/>
            <w:r w:rsidR="00B34FE7" w:rsidRPr="00F961E5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>ninh</w:t>
            </w:r>
            <w:proofErr w:type="spellEnd"/>
            <w:r w:rsidRPr="00F961E5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proofErr w:type="spellStart"/>
            <w:r w:rsidRPr="00F961E5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>giai</w:t>
            </w:r>
            <w:proofErr w:type="spellEnd"/>
            <w:r w:rsidRPr="00F961E5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proofErr w:type="spellStart"/>
            <w:r w:rsidRPr="00F961E5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>đoạn</w:t>
            </w:r>
            <w:proofErr w:type="spellEnd"/>
            <w:r w:rsidRPr="00F961E5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 2021 – 202</w:t>
            </w:r>
            <w:r w:rsidR="00F961E5" w:rsidRPr="00F961E5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5 </w:t>
            </w:r>
            <w:proofErr w:type="spellStart"/>
            <w:r w:rsidR="00F961E5" w:rsidRPr="00F961E5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>và</w:t>
            </w:r>
            <w:proofErr w:type="spellEnd"/>
            <w:r w:rsidR="00F961E5" w:rsidRPr="00F961E5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proofErr w:type="spellStart"/>
            <w:r w:rsidR="00F961E5" w:rsidRPr="00F961E5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>kế</w:t>
            </w:r>
            <w:proofErr w:type="spellEnd"/>
            <w:r w:rsidR="00F961E5" w:rsidRPr="00F961E5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proofErr w:type="spellStart"/>
            <w:r w:rsidR="00F961E5" w:rsidRPr="00F961E5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>hoạch</w:t>
            </w:r>
            <w:proofErr w:type="spellEnd"/>
            <w:r w:rsidR="00F961E5" w:rsidRPr="00F961E5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proofErr w:type="spellStart"/>
            <w:r w:rsidR="00F961E5" w:rsidRPr="00F961E5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>phát</w:t>
            </w:r>
            <w:proofErr w:type="spellEnd"/>
            <w:r w:rsidR="00F961E5" w:rsidRPr="00F961E5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proofErr w:type="spellStart"/>
            <w:r w:rsidR="00F961E5" w:rsidRPr="00F961E5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>triển</w:t>
            </w:r>
            <w:proofErr w:type="spellEnd"/>
            <w:r w:rsidR="00F961E5" w:rsidRPr="00F961E5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proofErr w:type="spellStart"/>
            <w:r w:rsidR="00F961E5" w:rsidRPr="00F961E5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>kinh</w:t>
            </w:r>
            <w:proofErr w:type="spellEnd"/>
            <w:r w:rsidR="00F961E5" w:rsidRPr="00F961E5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proofErr w:type="spellStart"/>
            <w:r w:rsidR="00F961E5" w:rsidRPr="00F961E5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>tế</w:t>
            </w:r>
            <w:proofErr w:type="spellEnd"/>
            <w:r w:rsidR="00F961E5" w:rsidRPr="00F961E5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 - </w:t>
            </w:r>
            <w:proofErr w:type="spellStart"/>
            <w:r w:rsidR="00F961E5" w:rsidRPr="00F961E5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>xã</w:t>
            </w:r>
            <w:proofErr w:type="spellEnd"/>
            <w:r w:rsidR="00F961E5" w:rsidRPr="00F961E5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proofErr w:type="spellStart"/>
            <w:r w:rsidR="00F961E5" w:rsidRPr="00F961E5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>hội</w:t>
            </w:r>
            <w:proofErr w:type="spellEnd"/>
            <w:r w:rsidR="00F961E5" w:rsidRPr="00F961E5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, </w:t>
            </w:r>
            <w:proofErr w:type="spellStart"/>
            <w:r w:rsidR="00F961E5" w:rsidRPr="00F961E5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>quốc</w:t>
            </w:r>
            <w:proofErr w:type="spellEnd"/>
            <w:r w:rsidR="00F961E5" w:rsidRPr="00F961E5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proofErr w:type="spellStart"/>
            <w:r w:rsidR="00F961E5" w:rsidRPr="00F961E5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>phòng</w:t>
            </w:r>
            <w:proofErr w:type="spellEnd"/>
            <w:r w:rsidR="00F961E5" w:rsidRPr="00F961E5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 - an </w:t>
            </w:r>
            <w:proofErr w:type="spellStart"/>
            <w:r w:rsidR="00F961E5" w:rsidRPr="00F961E5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>ninh</w:t>
            </w:r>
            <w:proofErr w:type="spellEnd"/>
            <w:r w:rsidR="00F961E5" w:rsidRPr="00F961E5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 5 </w:t>
            </w:r>
            <w:proofErr w:type="spellStart"/>
            <w:r w:rsidR="00F961E5" w:rsidRPr="00F961E5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>năm</w:t>
            </w:r>
            <w:proofErr w:type="spellEnd"/>
            <w:r w:rsidR="00F961E5" w:rsidRPr="00F961E5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 2026-2030</w:t>
            </w:r>
            <w:bookmarkEnd w:id="0"/>
            <w:r w:rsidRPr="00F961E5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 (</w:t>
            </w:r>
            <w:proofErr w:type="spellStart"/>
            <w:r w:rsidRPr="00F961E5">
              <w:rPr>
                <w:rFonts w:ascii="Times New Roman" w:hAnsi="Times New Roman" w:cs="Times New Roman"/>
                <w:i/>
                <w:iCs/>
                <w:spacing w:val="-16"/>
                <w:sz w:val="28"/>
                <w:szCs w:val="28"/>
              </w:rPr>
              <w:t>trình</w:t>
            </w:r>
            <w:proofErr w:type="spellEnd"/>
            <w:r w:rsidRPr="00F961E5">
              <w:rPr>
                <w:rFonts w:ascii="Times New Roman" w:hAnsi="Times New Roman" w:cs="Times New Roman"/>
                <w:i/>
                <w:iCs/>
                <w:spacing w:val="-16"/>
                <w:sz w:val="28"/>
                <w:szCs w:val="28"/>
              </w:rPr>
              <w:t xml:space="preserve"> </w:t>
            </w:r>
            <w:proofErr w:type="spellStart"/>
            <w:r w:rsidRPr="00F961E5">
              <w:rPr>
                <w:rFonts w:ascii="Times New Roman" w:hAnsi="Times New Roman" w:cs="Times New Roman"/>
                <w:i/>
                <w:iCs/>
                <w:spacing w:val="-16"/>
                <w:sz w:val="28"/>
                <w:szCs w:val="28"/>
              </w:rPr>
              <w:t>chiếu</w:t>
            </w:r>
            <w:proofErr w:type="spellEnd"/>
            <w:r w:rsidRPr="00F961E5">
              <w:rPr>
                <w:rFonts w:ascii="Times New Roman" w:hAnsi="Times New Roman" w:cs="Times New Roman"/>
                <w:i/>
                <w:iCs/>
                <w:spacing w:val="-16"/>
                <w:sz w:val="28"/>
                <w:szCs w:val="28"/>
              </w:rPr>
              <w:t xml:space="preserve"> video </w:t>
            </w:r>
            <w:proofErr w:type="spellStart"/>
            <w:r w:rsidRPr="00F961E5">
              <w:rPr>
                <w:rFonts w:ascii="Times New Roman" w:hAnsi="Times New Roman" w:cs="Times New Roman"/>
                <w:i/>
                <w:iCs/>
                <w:spacing w:val="-16"/>
                <w:sz w:val="28"/>
                <w:szCs w:val="28"/>
              </w:rPr>
              <w:t>minh</w:t>
            </w:r>
            <w:proofErr w:type="spellEnd"/>
            <w:r w:rsidRPr="00F961E5">
              <w:rPr>
                <w:rFonts w:ascii="Times New Roman" w:hAnsi="Times New Roman" w:cs="Times New Roman"/>
                <w:i/>
                <w:iCs/>
                <w:spacing w:val="-16"/>
                <w:sz w:val="28"/>
                <w:szCs w:val="28"/>
              </w:rPr>
              <w:t xml:space="preserve"> </w:t>
            </w:r>
            <w:proofErr w:type="spellStart"/>
            <w:r w:rsidRPr="00F961E5">
              <w:rPr>
                <w:rFonts w:ascii="Times New Roman" w:hAnsi="Times New Roman" w:cs="Times New Roman"/>
                <w:i/>
                <w:iCs/>
                <w:spacing w:val="-16"/>
                <w:sz w:val="28"/>
                <w:szCs w:val="28"/>
              </w:rPr>
              <w:t>họa</w:t>
            </w:r>
            <w:proofErr w:type="spellEnd"/>
            <w:r w:rsidRPr="00F961E5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>).</w:t>
            </w:r>
          </w:p>
        </w:tc>
        <w:tc>
          <w:tcPr>
            <w:tcW w:w="1701" w:type="dxa"/>
            <w:vAlign w:val="center"/>
          </w:tcPr>
          <w:p w14:paraId="4B7EBC7F" w14:textId="526FFE72" w:rsidR="0043166E" w:rsidRPr="0043166E" w:rsidRDefault="0043166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4CF8" w14:paraId="416B7B23" w14:textId="77777777" w:rsidTr="00E07FBB">
        <w:trPr>
          <w:trHeight w:val="20"/>
        </w:trPr>
        <w:tc>
          <w:tcPr>
            <w:tcW w:w="755" w:type="dxa"/>
            <w:vAlign w:val="center"/>
          </w:tcPr>
          <w:p w14:paraId="2D525D78" w14:textId="6385352A" w:rsidR="00A74CF8" w:rsidRDefault="003A18B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611" w:type="dxa"/>
            <w:vAlign w:val="center"/>
          </w:tcPr>
          <w:p w14:paraId="4BD89E5C" w14:textId="0B1E1191" w:rsidR="00A74CF8" w:rsidRDefault="00691A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22050434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Thông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báo</w:t>
            </w:r>
            <w:proofErr w:type="spellEnd"/>
            <w:r w:rsidR="00687221" w:rsidRPr="006872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87221" w:rsidRPr="00687221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="00687221" w:rsidRPr="006872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87221" w:rsidRPr="00687221">
              <w:rPr>
                <w:rFonts w:ascii="Times New Roman" w:hAnsi="Times New Roman" w:cs="Times New Roman"/>
                <w:sz w:val="28"/>
                <w:szCs w:val="28"/>
              </w:rPr>
              <w:t>Ủy</w:t>
            </w:r>
            <w:proofErr w:type="spellEnd"/>
            <w:r w:rsidR="00687221" w:rsidRPr="00687221">
              <w:rPr>
                <w:rFonts w:ascii="Times New Roman" w:hAnsi="Times New Roman" w:cs="Times New Roman"/>
                <w:sz w:val="28"/>
                <w:szCs w:val="28"/>
              </w:rPr>
              <w:t xml:space="preserve"> ban MTTQVN </w:t>
            </w:r>
            <w:proofErr w:type="spellStart"/>
            <w:r w:rsidR="00687221" w:rsidRPr="00687221">
              <w:rPr>
                <w:rFonts w:ascii="Times New Roman" w:hAnsi="Times New Roman" w:cs="Times New Roman"/>
                <w:sz w:val="28"/>
                <w:szCs w:val="28"/>
              </w:rPr>
              <w:t>phường</w:t>
            </w:r>
            <w:proofErr w:type="spellEnd"/>
            <w:r w:rsidR="00687221" w:rsidRPr="006872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87221" w:rsidRPr="00687221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="00687221" w:rsidRPr="006872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87221" w:rsidRPr="00687221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="00687221" w:rsidRPr="006872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87221" w:rsidRPr="00687221"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  <w:r w:rsidR="00687221" w:rsidRPr="006872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87221" w:rsidRPr="00687221">
              <w:rPr>
                <w:rFonts w:ascii="Times New Roman" w:hAnsi="Times New Roman" w:cs="Times New Roman"/>
                <w:sz w:val="28"/>
                <w:szCs w:val="28"/>
              </w:rPr>
              <w:t>tham</w:t>
            </w:r>
            <w:proofErr w:type="spellEnd"/>
            <w:r w:rsidR="00687221" w:rsidRPr="006872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87221" w:rsidRPr="00687221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="00687221" w:rsidRPr="006872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87221" w:rsidRPr="00687221">
              <w:rPr>
                <w:rFonts w:ascii="Times New Roman" w:hAnsi="Times New Roman" w:cs="Times New Roman"/>
                <w:sz w:val="28"/>
                <w:szCs w:val="28"/>
              </w:rPr>
              <w:t>xây</w:t>
            </w:r>
            <w:proofErr w:type="spellEnd"/>
            <w:r w:rsidR="00687221" w:rsidRPr="006872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87221" w:rsidRPr="00687221">
              <w:rPr>
                <w:rFonts w:ascii="Times New Roman" w:hAnsi="Times New Roman" w:cs="Times New Roman"/>
                <w:sz w:val="28"/>
                <w:szCs w:val="28"/>
              </w:rPr>
              <w:t>dựng</w:t>
            </w:r>
            <w:proofErr w:type="spellEnd"/>
            <w:r w:rsidR="00687221" w:rsidRPr="006872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87221" w:rsidRPr="00687221">
              <w:rPr>
                <w:rFonts w:ascii="Times New Roman" w:hAnsi="Times New Roman" w:cs="Times New Roman"/>
                <w:sz w:val="28"/>
                <w:szCs w:val="28"/>
              </w:rPr>
              <w:t>chính</w:t>
            </w:r>
            <w:proofErr w:type="spellEnd"/>
            <w:r w:rsidR="00687221" w:rsidRPr="006872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87221" w:rsidRPr="00687221">
              <w:rPr>
                <w:rFonts w:ascii="Times New Roman" w:hAnsi="Times New Roman" w:cs="Times New Roman"/>
                <w:sz w:val="28"/>
                <w:szCs w:val="28"/>
              </w:rPr>
              <w:t>quyền</w:t>
            </w:r>
            <w:proofErr w:type="spellEnd"/>
            <w:r w:rsidR="00687221" w:rsidRPr="006872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87221" w:rsidRPr="00687221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="00687221" w:rsidRPr="006872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87221" w:rsidRPr="00687221">
              <w:rPr>
                <w:rFonts w:ascii="Times New Roman" w:hAnsi="Times New Roman" w:cs="Times New Roman"/>
                <w:sz w:val="28"/>
                <w:szCs w:val="28"/>
              </w:rPr>
              <w:t>nhiệm</w:t>
            </w:r>
            <w:proofErr w:type="spellEnd"/>
            <w:r w:rsidR="00687221" w:rsidRPr="006872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87221" w:rsidRPr="00687221">
              <w:rPr>
                <w:rFonts w:ascii="Times New Roman" w:hAnsi="Times New Roman" w:cs="Times New Roman"/>
                <w:sz w:val="28"/>
                <w:szCs w:val="28"/>
              </w:rPr>
              <w:t>kỳ</w:t>
            </w:r>
            <w:proofErr w:type="spellEnd"/>
            <w:r w:rsidR="00687221" w:rsidRPr="006872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87221" w:rsidRPr="00687221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687221" w:rsidRPr="006872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87221" w:rsidRPr="00687221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687221" w:rsidRPr="00687221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="00687221" w:rsidRPr="00687221">
              <w:rPr>
                <w:rFonts w:ascii="Times New Roman" w:hAnsi="Times New Roman" w:cs="Times New Roman"/>
                <w:sz w:val="28"/>
                <w:szCs w:val="28"/>
              </w:rPr>
              <w:t>kiến</w:t>
            </w:r>
            <w:proofErr w:type="spellEnd"/>
            <w:r w:rsidR="00687221" w:rsidRPr="0068722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687221" w:rsidRPr="00687221">
              <w:rPr>
                <w:rFonts w:ascii="Times New Roman" w:hAnsi="Times New Roman" w:cs="Times New Roman"/>
                <w:sz w:val="28"/>
                <w:szCs w:val="28"/>
              </w:rPr>
              <w:t>kiến</w:t>
            </w:r>
            <w:proofErr w:type="spellEnd"/>
            <w:r w:rsidR="00687221" w:rsidRPr="006872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87221" w:rsidRPr="00687221">
              <w:rPr>
                <w:rFonts w:ascii="Times New Roman" w:hAnsi="Times New Roman" w:cs="Times New Roman"/>
                <w:sz w:val="28"/>
                <w:szCs w:val="28"/>
              </w:rPr>
              <w:t>nghị</w:t>
            </w:r>
            <w:proofErr w:type="spellEnd"/>
            <w:r w:rsidR="00687221" w:rsidRPr="006872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End w:id="1"/>
          </w:p>
        </w:tc>
        <w:tc>
          <w:tcPr>
            <w:tcW w:w="1701" w:type="dxa"/>
            <w:vAlign w:val="center"/>
          </w:tcPr>
          <w:p w14:paraId="503FFA20" w14:textId="010BCD0A" w:rsidR="00A74CF8" w:rsidRPr="0043166E" w:rsidRDefault="00A74CF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CD7" w14:paraId="5632A5CE" w14:textId="77777777" w:rsidTr="00E07FBB">
        <w:trPr>
          <w:trHeight w:val="20"/>
        </w:trPr>
        <w:tc>
          <w:tcPr>
            <w:tcW w:w="755" w:type="dxa"/>
            <w:vAlign w:val="center"/>
          </w:tcPr>
          <w:p w14:paraId="4E39924A" w14:textId="73E5B126" w:rsidR="003E3CD7" w:rsidRDefault="00F0704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611" w:type="dxa"/>
            <w:vAlign w:val="center"/>
          </w:tcPr>
          <w:p w14:paraId="11AE0956" w14:textId="03094E48" w:rsidR="003E3CD7" w:rsidRDefault="003A2E21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Thảo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luận</w:t>
            </w:r>
            <w:proofErr w:type="spellEnd"/>
          </w:p>
        </w:tc>
        <w:tc>
          <w:tcPr>
            <w:tcW w:w="1701" w:type="dxa"/>
            <w:vAlign w:val="center"/>
          </w:tcPr>
          <w:p w14:paraId="5CA8E3A9" w14:textId="3CC5AC1C" w:rsidR="003E3CD7" w:rsidRDefault="003E3CD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18B4" w14:paraId="138034D6" w14:textId="77777777" w:rsidTr="00E07FBB">
        <w:trPr>
          <w:trHeight w:val="20"/>
        </w:trPr>
        <w:tc>
          <w:tcPr>
            <w:tcW w:w="755" w:type="dxa"/>
            <w:vAlign w:val="center"/>
          </w:tcPr>
          <w:p w14:paraId="269EE4D0" w14:textId="25D5C15D" w:rsidR="003A18B4" w:rsidRDefault="00F0704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611" w:type="dxa"/>
            <w:vAlign w:val="center"/>
          </w:tcPr>
          <w:p w14:paraId="38BCCF10" w14:textId="48EE02BD" w:rsidR="003A18B4" w:rsidRDefault="003A18B4" w:rsidP="003A18B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18B4">
              <w:rPr>
                <w:rFonts w:ascii="Times New Roman" w:hAnsi="Times New Roman" w:cs="Times New Roman"/>
                <w:sz w:val="28"/>
                <w:szCs w:val="28"/>
              </w:rPr>
              <w:t>Phát</w:t>
            </w:r>
            <w:proofErr w:type="spellEnd"/>
            <w:r w:rsidRPr="003A18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8B4">
              <w:rPr>
                <w:rFonts w:ascii="Times New Roman" w:hAnsi="Times New Roman" w:cs="Times New Roman"/>
                <w:sz w:val="28"/>
                <w:szCs w:val="28"/>
              </w:rPr>
              <w:t>biểu</w:t>
            </w:r>
            <w:proofErr w:type="spellEnd"/>
            <w:r w:rsidRPr="003A18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8B4">
              <w:rPr>
                <w:rFonts w:ascii="Times New Roman" w:hAnsi="Times New Roman" w:cs="Times New Roman"/>
                <w:sz w:val="28"/>
                <w:szCs w:val="28"/>
              </w:rPr>
              <w:t>chỉ</w:t>
            </w:r>
            <w:proofErr w:type="spellEnd"/>
            <w:r w:rsidRPr="003A18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8B4">
              <w:rPr>
                <w:rFonts w:ascii="Times New Roman" w:hAnsi="Times New Roman" w:cs="Times New Roman"/>
                <w:sz w:val="28"/>
                <w:szCs w:val="28"/>
              </w:rPr>
              <w:t>đạo</w:t>
            </w:r>
            <w:proofErr w:type="spellEnd"/>
            <w:r w:rsidRPr="003A18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8B4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3A18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8B4">
              <w:rPr>
                <w:rFonts w:ascii="Times New Roman" w:hAnsi="Times New Roman" w:cs="Times New Roman"/>
                <w:sz w:val="28"/>
                <w:szCs w:val="28"/>
              </w:rPr>
              <w:t>lãnh</w:t>
            </w:r>
            <w:proofErr w:type="spellEnd"/>
            <w:r w:rsidRPr="003A18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8B4">
              <w:rPr>
                <w:rFonts w:ascii="Times New Roman" w:hAnsi="Times New Roman" w:cs="Times New Roman"/>
                <w:sz w:val="28"/>
                <w:szCs w:val="28"/>
              </w:rPr>
              <w:t>đạo</w:t>
            </w:r>
            <w:proofErr w:type="spellEnd"/>
            <w:r w:rsidRPr="003A18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8B4">
              <w:rPr>
                <w:rFonts w:ascii="Times New Roman" w:hAnsi="Times New Roman" w:cs="Times New Roman"/>
                <w:sz w:val="28"/>
                <w:szCs w:val="28"/>
              </w:rPr>
              <w:t>tỉnh</w:t>
            </w:r>
            <w:proofErr w:type="spellEnd"/>
            <w:r w:rsidRPr="003A18B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3A18B4">
              <w:rPr>
                <w:rFonts w:ascii="Times New Roman" w:hAnsi="Times New Roman" w:cs="Times New Roman"/>
                <w:sz w:val="28"/>
                <w:szCs w:val="28"/>
              </w:rPr>
              <w:t>nếu</w:t>
            </w:r>
            <w:proofErr w:type="spellEnd"/>
            <w:r w:rsidRPr="003A18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8B4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3A18B4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1701" w:type="dxa"/>
            <w:vAlign w:val="center"/>
          </w:tcPr>
          <w:p w14:paraId="3E6067F0" w14:textId="06687FD9" w:rsidR="003A18B4" w:rsidRDefault="003A18B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04C" w14:paraId="08FE94D1" w14:textId="77777777" w:rsidTr="00E07FBB">
        <w:trPr>
          <w:trHeight w:val="20"/>
        </w:trPr>
        <w:tc>
          <w:tcPr>
            <w:tcW w:w="755" w:type="dxa"/>
            <w:vAlign w:val="center"/>
          </w:tcPr>
          <w:p w14:paraId="5ACA9287" w14:textId="70D35389" w:rsidR="00F0704C" w:rsidRDefault="00F0704C" w:rsidP="00F0704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611" w:type="dxa"/>
            <w:vAlign w:val="center"/>
          </w:tcPr>
          <w:p w14:paraId="28642EFE" w14:textId="5C774808" w:rsidR="00F0704C" w:rsidRPr="003A18B4" w:rsidRDefault="00F0704C" w:rsidP="00F0704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Hlk220505687"/>
            <w:r w:rsidRPr="003A18B4">
              <w:rPr>
                <w:rFonts w:ascii="Times New Roman" w:hAnsi="Times New Roman" w:cs="Times New Roman"/>
                <w:sz w:val="28"/>
                <w:szCs w:val="28"/>
              </w:rPr>
              <w:t xml:space="preserve">Công </w:t>
            </w:r>
            <w:proofErr w:type="spellStart"/>
            <w:r w:rsidRPr="003A18B4">
              <w:rPr>
                <w:rFonts w:ascii="Times New Roman" w:hAnsi="Times New Roman" w:cs="Times New Roman"/>
                <w:sz w:val="28"/>
                <w:szCs w:val="28"/>
              </w:rPr>
              <w:t>bố</w:t>
            </w:r>
            <w:proofErr w:type="spellEnd"/>
            <w:r w:rsidRPr="003A18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8B4">
              <w:rPr>
                <w:rFonts w:ascii="Times New Roman" w:hAnsi="Times New Roman" w:cs="Times New Roman"/>
                <w:sz w:val="28"/>
                <w:szCs w:val="28"/>
              </w:rPr>
              <w:t>quyết</w:t>
            </w:r>
            <w:proofErr w:type="spellEnd"/>
            <w:r w:rsidRPr="003A18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8B4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3A18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8B4">
              <w:rPr>
                <w:rFonts w:ascii="Times New Roman" w:hAnsi="Times New Roman" w:cs="Times New Roman"/>
                <w:sz w:val="28"/>
                <w:szCs w:val="28"/>
              </w:rPr>
              <w:t>khen</w:t>
            </w:r>
            <w:proofErr w:type="spellEnd"/>
            <w:r w:rsidRPr="003A18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8B4">
              <w:rPr>
                <w:rFonts w:ascii="Times New Roman" w:hAnsi="Times New Roman" w:cs="Times New Roman"/>
                <w:sz w:val="28"/>
                <w:szCs w:val="28"/>
              </w:rPr>
              <w:t>thưởng</w:t>
            </w:r>
            <w:proofErr w:type="spellEnd"/>
            <w:r w:rsidRPr="003A18B4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3A18B4">
              <w:rPr>
                <w:rFonts w:ascii="Times New Roman" w:hAnsi="Times New Roman" w:cs="Times New Roman"/>
                <w:sz w:val="28"/>
                <w:szCs w:val="28"/>
              </w:rPr>
              <w:t>trao</w:t>
            </w:r>
            <w:proofErr w:type="spellEnd"/>
            <w:r w:rsidRPr="003A18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8B4">
              <w:rPr>
                <w:rFonts w:ascii="Times New Roman" w:hAnsi="Times New Roman" w:cs="Times New Roman"/>
                <w:sz w:val="28"/>
                <w:szCs w:val="28"/>
              </w:rPr>
              <w:t>thưởng</w:t>
            </w:r>
            <w:proofErr w:type="spellEnd"/>
            <w:r w:rsidRPr="003A18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8B4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3A18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8B4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3A18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A18B4"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 w:rsidRPr="003A18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8B4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3A18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8B4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3A18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8B4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3A18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8B4">
              <w:rPr>
                <w:rFonts w:ascii="Times New Roman" w:hAnsi="Times New Roman" w:cs="Times New Roman"/>
                <w:sz w:val="28"/>
                <w:szCs w:val="28"/>
              </w:rPr>
              <w:t>tích</w:t>
            </w:r>
            <w:proofErr w:type="spellEnd"/>
            <w:r w:rsidRPr="003A18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8B4"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 w:rsidRPr="003A18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18B4">
              <w:rPr>
                <w:rFonts w:ascii="Times New Roman" w:hAnsi="Times New Roman" w:cs="Times New Roman"/>
                <w:sz w:val="28"/>
                <w:szCs w:val="28"/>
              </w:rPr>
              <w:t>sắc</w:t>
            </w:r>
            <w:proofErr w:type="spellEnd"/>
            <w:r w:rsidR="00E908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End w:id="2"/>
          </w:p>
        </w:tc>
        <w:tc>
          <w:tcPr>
            <w:tcW w:w="1701" w:type="dxa"/>
            <w:vAlign w:val="center"/>
          </w:tcPr>
          <w:p w14:paraId="266B99F8" w14:textId="71FD6652" w:rsidR="00F0704C" w:rsidRDefault="00F0704C" w:rsidP="00F0704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04C" w14:paraId="3077F22C" w14:textId="77777777" w:rsidTr="00E07FBB">
        <w:trPr>
          <w:trHeight w:val="20"/>
        </w:trPr>
        <w:tc>
          <w:tcPr>
            <w:tcW w:w="755" w:type="dxa"/>
            <w:vAlign w:val="center"/>
          </w:tcPr>
          <w:p w14:paraId="700FC0C0" w14:textId="0D1FC498" w:rsidR="00F0704C" w:rsidRDefault="00F0704C" w:rsidP="00F0704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611" w:type="dxa"/>
            <w:vAlign w:val="center"/>
          </w:tcPr>
          <w:p w14:paraId="27627BB0" w14:textId="77777777" w:rsidR="00F0704C" w:rsidRDefault="00F0704C" w:rsidP="00F0704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tịch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HĐND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phường</w:t>
            </w:r>
            <w:proofErr w:type="spellEnd"/>
          </w:p>
        </w:tc>
        <w:tc>
          <w:tcPr>
            <w:tcW w:w="1701" w:type="dxa"/>
            <w:vAlign w:val="center"/>
          </w:tcPr>
          <w:p w14:paraId="082FE52F" w14:textId="214B445D" w:rsidR="00F0704C" w:rsidRDefault="00F0704C" w:rsidP="00F0704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04C" w14:paraId="4BBE0DCD" w14:textId="77777777" w:rsidTr="00E07FBB">
        <w:trPr>
          <w:trHeight w:val="20"/>
        </w:trPr>
        <w:tc>
          <w:tcPr>
            <w:tcW w:w="755" w:type="dxa"/>
            <w:vAlign w:val="center"/>
          </w:tcPr>
          <w:p w14:paraId="0492615F" w14:textId="66AA7741" w:rsidR="00F0704C" w:rsidRDefault="00F0704C" w:rsidP="00F0704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908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11" w:type="dxa"/>
            <w:vAlign w:val="center"/>
          </w:tcPr>
          <w:p w14:paraId="7EAE35C0" w14:textId="77777777" w:rsidR="00F0704C" w:rsidRDefault="00F0704C" w:rsidP="00F0704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thúc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hội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nghị</w:t>
            </w:r>
            <w:proofErr w:type="spellEnd"/>
          </w:p>
        </w:tc>
        <w:tc>
          <w:tcPr>
            <w:tcW w:w="1701" w:type="dxa"/>
            <w:vAlign w:val="center"/>
          </w:tcPr>
          <w:p w14:paraId="7C510873" w14:textId="5F8A5EE7" w:rsidR="00F0704C" w:rsidRDefault="00F0704C" w:rsidP="00F0704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5244C36" w14:textId="77777777" w:rsidR="003E3CD7" w:rsidRDefault="003E3CD7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</w:p>
    <w:sectPr w:rsidR="003E3CD7" w:rsidSect="009D016E">
      <w:headerReference w:type="default" r:id="rId9"/>
      <w:pgSz w:w="11906" w:h="16838" w:code="9"/>
      <w:pgMar w:top="1134" w:right="1134" w:bottom="28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56E7B" w14:textId="77777777" w:rsidR="00403ABC" w:rsidRDefault="00403ABC">
      <w:pPr>
        <w:spacing w:line="240" w:lineRule="auto"/>
      </w:pPr>
      <w:r>
        <w:separator/>
      </w:r>
    </w:p>
  </w:endnote>
  <w:endnote w:type="continuationSeparator" w:id="0">
    <w:p w14:paraId="0F8F5FD4" w14:textId="77777777" w:rsidR="00403ABC" w:rsidRDefault="00403A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A0CAC" w14:textId="77777777" w:rsidR="00403ABC" w:rsidRDefault="00403ABC">
      <w:pPr>
        <w:spacing w:after="0"/>
      </w:pPr>
      <w:r>
        <w:separator/>
      </w:r>
    </w:p>
  </w:footnote>
  <w:footnote w:type="continuationSeparator" w:id="0">
    <w:p w14:paraId="44B43F07" w14:textId="77777777" w:rsidR="00403ABC" w:rsidRDefault="00403AB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F9F3A" w14:textId="071F85AE" w:rsidR="003E3CD7" w:rsidRDefault="00B020B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A61B67" wp14:editId="0EB3145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89535" cy="20447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535" cy="204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45B1D7" w14:textId="77777777" w:rsidR="003E3CD7" w:rsidRPr="009617B5" w:rsidRDefault="003A2E21">
                          <w:pPr>
                            <w:pStyle w:val="Header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 w:rsidRPr="009617B5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9617B5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 w:rsidRPr="009617B5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9617B5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 w:rsidRPr="009617B5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A61B6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0;margin-top:0;width:7.05pt;height:16.1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" filled="f" stroked="f" strokeweight=".5pt">
              <v:textbox style="mso-fit-shape-to-text:t" inset="0,0,0,0">
                <w:txbxContent>
                  <w:p w14:paraId="3E45B1D7" w14:textId="77777777" w:rsidR="003E3CD7" w:rsidRPr="009617B5" w:rsidRDefault="003A2E21">
                    <w:pPr>
                      <w:pStyle w:val="Header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 w:rsidRPr="009617B5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 w:rsidRPr="009617B5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 w:rsidRPr="009617B5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 w:rsidRPr="009617B5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 w:rsidRPr="009617B5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FFFFFF7F"/>
    <w:lvl w:ilvl="0">
      <w:start w:val="1"/>
      <w:numFmt w:val="decimal"/>
      <w:pStyle w:val="ListNumber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FFFFF82"/>
    <w:lvl w:ilvl="0">
      <w:start w:val="1"/>
      <w:numFmt w:val="bullet"/>
      <w:pStyle w:val="ListBullet3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FFFFF83"/>
    <w:lvl w:ilvl="0">
      <w:start w:val="1"/>
      <w:numFmt w:val="bullet"/>
      <w:pStyle w:val="ListBullet2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FFFFFF88"/>
    <w:lvl w:ilvl="0">
      <w:start w:val="1"/>
      <w:numFmt w:val="decimal"/>
      <w:pStyle w:val="ListNumber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4618"/>
    <w:rsid w:val="0015074B"/>
    <w:rsid w:val="00155C9B"/>
    <w:rsid w:val="001B78F5"/>
    <w:rsid w:val="001C3F98"/>
    <w:rsid w:val="001F488D"/>
    <w:rsid w:val="002025B8"/>
    <w:rsid w:val="002340A0"/>
    <w:rsid w:val="0029639D"/>
    <w:rsid w:val="00297025"/>
    <w:rsid w:val="002C0642"/>
    <w:rsid w:val="00326F90"/>
    <w:rsid w:val="003A18B4"/>
    <w:rsid w:val="003A2E21"/>
    <w:rsid w:val="003D3E89"/>
    <w:rsid w:val="003E3CD7"/>
    <w:rsid w:val="003F4E80"/>
    <w:rsid w:val="00403ABC"/>
    <w:rsid w:val="00423D24"/>
    <w:rsid w:val="0042486E"/>
    <w:rsid w:val="0043166E"/>
    <w:rsid w:val="004F799B"/>
    <w:rsid w:val="00544E92"/>
    <w:rsid w:val="00561974"/>
    <w:rsid w:val="005B7E9D"/>
    <w:rsid w:val="00614EEC"/>
    <w:rsid w:val="00660F81"/>
    <w:rsid w:val="00687221"/>
    <w:rsid w:val="00691AC4"/>
    <w:rsid w:val="006A6BC8"/>
    <w:rsid w:val="006E6492"/>
    <w:rsid w:val="007D13A5"/>
    <w:rsid w:val="007D263C"/>
    <w:rsid w:val="007E1179"/>
    <w:rsid w:val="008A0193"/>
    <w:rsid w:val="008A2E87"/>
    <w:rsid w:val="008B602B"/>
    <w:rsid w:val="008C18B7"/>
    <w:rsid w:val="008E454E"/>
    <w:rsid w:val="008E622A"/>
    <w:rsid w:val="009617B5"/>
    <w:rsid w:val="00971990"/>
    <w:rsid w:val="009C60B8"/>
    <w:rsid w:val="009D016E"/>
    <w:rsid w:val="00A74CF8"/>
    <w:rsid w:val="00AA1D8D"/>
    <w:rsid w:val="00B020B4"/>
    <w:rsid w:val="00B34FE7"/>
    <w:rsid w:val="00B47730"/>
    <w:rsid w:val="00BD6522"/>
    <w:rsid w:val="00BF7E40"/>
    <w:rsid w:val="00C17B6F"/>
    <w:rsid w:val="00C307E0"/>
    <w:rsid w:val="00CB0664"/>
    <w:rsid w:val="00D62F85"/>
    <w:rsid w:val="00D7629D"/>
    <w:rsid w:val="00DB081B"/>
    <w:rsid w:val="00DF5CD3"/>
    <w:rsid w:val="00E07FBB"/>
    <w:rsid w:val="00E17BA4"/>
    <w:rsid w:val="00E3005C"/>
    <w:rsid w:val="00E908CE"/>
    <w:rsid w:val="00F0704C"/>
    <w:rsid w:val="00F961E5"/>
    <w:rsid w:val="00FB03FD"/>
    <w:rsid w:val="00FB4914"/>
    <w:rsid w:val="00FC693F"/>
    <w:rsid w:val="02607B71"/>
    <w:rsid w:val="03527071"/>
    <w:rsid w:val="05FD1662"/>
    <w:rsid w:val="0A81573E"/>
    <w:rsid w:val="0AD41746"/>
    <w:rsid w:val="0E5670EB"/>
    <w:rsid w:val="1BC9445A"/>
    <w:rsid w:val="1FF43460"/>
    <w:rsid w:val="29B5077A"/>
    <w:rsid w:val="2FC7196E"/>
    <w:rsid w:val="35D366DC"/>
    <w:rsid w:val="367E30ED"/>
    <w:rsid w:val="38E4519F"/>
    <w:rsid w:val="395E0B8A"/>
    <w:rsid w:val="3B102C2A"/>
    <w:rsid w:val="3C2F7F4E"/>
    <w:rsid w:val="41685BD9"/>
    <w:rsid w:val="41B47498"/>
    <w:rsid w:val="46F41277"/>
    <w:rsid w:val="57547872"/>
    <w:rsid w:val="5A9B57BC"/>
    <w:rsid w:val="5B2C65A4"/>
    <w:rsid w:val="5C1C5EAD"/>
    <w:rsid w:val="5D782311"/>
    <w:rsid w:val="5F3D772F"/>
    <w:rsid w:val="63A9658E"/>
    <w:rsid w:val="74F1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,"/>
  <w14:docId w14:val="29D4AD9C"/>
  <w15:docId w15:val="{8164C966-B755-4626-93D5-98195A23A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unhideWhenUsed="1" w:qFormat="1"/>
    <w:lsdException w:name="toa heading" w:semiHidden="1" w:unhideWhenUsed="1"/>
    <w:lsdException w:name="List" w:unhideWhenUsed="1" w:qFormat="1"/>
    <w:lsdException w:name="List Bullet" w:unhideWhenUsed="1" w:qFormat="1"/>
    <w:lsdException w:name="List Number" w:unhideWhenUsed="1" w:qFormat="1"/>
    <w:lsdException w:name="List 2" w:unhideWhenUsed="1" w:qFormat="1"/>
    <w:lsdException w:name="List 3" w:unhideWhenUsed="1" w:qFormat="1"/>
    <w:lsdException w:name="List 4" w:semiHidden="1" w:unhideWhenUsed="1"/>
    <w:lsdException w:name="List 5" w:semiHidden="1" w:unhideWhenUsed="1"/>
    <w:lsdException w:name="List Bullet 2" w:unhideWhenUsed="1" w:qFormat="1"/>
    <w:lsdException w:name="List Bullet 3" w:unhideWhenUsed="1" w:qFormat="1"/>
    <w:lsdException w:name="List Bullet 4" w:semiHidden="1" w:unhideWhenUsed="1"/>
    <w:lsdException w:name="List Bullet 5" w:semiHidden="1" w:unhideWhenUsed="1"/>
    <w:lsdException w:name="List Number 2" w:unhideWhenUsed="1" w:qFormat="1"/>
    <w:lsdException w:name="List Number 3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unhideWhenUsed="1" w:qFormat="1"/>
    <w:lsdException w:name="List Continue 2" w:unhideWhenUsed="1" w:qFormat="1"/>
    <w:lsdException w:name="List Continue 3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 w:qFormat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 w:qFormat="1"/>
    <w:lsdException w:name="Light List" w:uiPriority="61" w:qFormat="1"/>
    <w:lsdException w:name="Light Grid" w:uiPriority="62" w:qFormat="1"/>
    <w:lsdException w:name="Medium Shading 1" w:uiPriority="63" w:qFormat="1"/>
    <w:lsdException w:name="Medium Shading 2" w:uiPriority="64" w:qFormat="1"/>
    <w:lsdException w:name="Medium List 1" w:uiPriority="65" w:qFormat="1"/>
    <w:lsdException w:name="Medium List 2" w:uiPriority="66" w:qFormat="1"/>
    <w:lsdException w:name="Medium Grid 1" w:uiPriority="67" w:qFormat="1"/>
    <w:lsdException w:name="Medium Grid 2" w:uiPriority="68" w:qFormat="1"/>
    <w:lsdException w:name="Medium Grid 3" w:uiPriority="69" w:qFormat="1"/>
    <w:lsdException w:name="Dark List" w:uiPriority="70" w:qFormat="1"/>
    <w:lsdException w:name="Colorful Shading" w:uiPriority="71" w:qFormat="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 w:qFormat="1"/>
    <w:lsdException w:name="Light Grid Accent 1" w:uiPriority="62" w:qFormat="1"/>
    <w:lsdException w:name="Medium Shading 1 Accent 1" w:uiPriority="63" w:qFormat="1"/>
    <w:lsdException w:name="Medium Shading 2 Accent 1" w:uiPriority="64" w:qFormat="1"/>
    <w:lsdException w:name="Medium List 1 Accent 1" w:uiPriority="65" w:qFormat="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 w:qFormat="1"/>
    <w:lsdException w:name="Medium Grid 1 Accent 1" w:uiPriority="67" w:qFormat="1"/>
    <w:lsdException w:name="Medium Grid 2 Accent 1" w:uiPriority="68" w:qFormat="1"/>
    <w:lsdException w:name="Medium Grid 3 Accent 1" w:uiPriority="69" w:qFormat="1"/>
    <w:lsdException w:name="Dark List Accent 1" w:uiPriority="70" w:qFormat="1"/>
    <w:lsdException w:name="Colorful Shading Accent 1" w:uiPriority="71" w:qFormat="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 w:qFormat="1"/>
    <w:lsdException w:name="Light Grid Accent 2" w:uiPriority="62" w:qFormat="1"/>
    <w:lsdException w:name="Medium Shading 1 Accent 2" w:uiPriority="63" w:qFormat="1"/>
    <w:lsdException w:name="Medium Shading 2 Accent 2" w:uiPriority="64" w:qFormat="1"/>
    <w:lsdException w:name="Medium List 1 Accent 2" w:uiPriority="65" w:qFormat="1"/>
    <w:lsdException w:name="Medium List 2 Accent 2" w:uiPriority="66" w:qFormat="1"/>
    <w:lsdException w:name="Medium Grid 1 Accent 2" w:uiPriority="67" w:qFormat="1"/>
    <w:lsdException w:name="Medium Grid 2 Accent 2" w:uiPriority="68" w:qFormat="1"/>
    <w:lsdException w:name="Medium Grid 3 Accent 2" w:uiPriority="69" w:qFormat="1"/>
    <w:lsdException w:name="Dark List Accent 2" w:uiPriority="70" w:qFormat="1"/>
    <w:lsdException w:name="Colorful Shading Accent 2" w:uiPriority="71" w:qFormat="1"/>
    <w:lsdException w:name="Colorful List Accent 2" w:uiPriority="72" w:qFormat="1"/>
    <w:lsdException w:name="Colorful Grid Accent 2" w:uiPriority="73" w:qFormat="1"/>
    <w:lsdException w:name="Light Shading Accent 3" w:uiPriority="60" w:qFormat="1"/>
    <w:lsdException w:name="Light List Accent 3" w:uiPriority="61" w:qFormat="1"/>
    <w:lsdException w:name="Light Grid Accent 3" w:uiPriority="62" w:qFormat="1"/>
    <w:lsdException w:name="Medium Shading 1 Accent 3" w:uiPriority="63" w:qFormat="1"/>
    <w:lsdException w:name="Medium Shading 2 Accent 3" w:uiPriority="64" w:qFormat="1"/>
    <w:lsdException w:name="Medium List 1 Accent 3" w:uiPriority="65" w:qFormat="1"/>
    <w:lsdException w:name="Medium List 2 Accent 3" w:uiPriority="66" w:qFormat="1"/>
    <w:lsdException w:name="Medium Grid 1 Accent 3" w:uiPriority="67" w:qFormat="1"/>
    <w:lsdException w:name="Medium Grid 2 Accent 3" w:uiPriority="68" w:qFormat="1"/>
    <w:lsdException w:name="Medium Grid 3 Accent 3" w:uiPriority="69" w:qFormat="1"/>
    <w:lsdException w:name="Dark List Accent 3" w:uiPriority="70" w:qFormat="1"/>
    <w:lsdException w:name="Colorful Shading Accent 3" w:uiPriority="71" w:qFormat="1"/>
    <w:lsdException w:name="Colorful List Accent 3" w:uiPriority="72" w:qFormat="1"/>
    <w:lsdException w:name="Colorful Grid Accent 3" w:uiPriority="73" w:qFormat="1"/>
    <w:lsdException w:name="Light Shading Accent 4" w:uiPriority="60" w:qFormat="1"/>
    <w:lsdException w:name="Light List Accent 4" w:uiPriority="61" w:qFormat="1"/>
    <w:lsdException w:name="Light Grid Accent 4" w:uiPriority="62" w:qFormat="1"/>
    <w:lsdException w:name="Medium Shading 1 Accent 4" w:uiPriority="63" w:qFormat="1"/>
    <w:lsdException w:name="Medium Shading 2 Accent 4" w:uiPriority="64" w:qFormat="1"/>
    <w:lsdException w:name="Medium List 1 Accent 4" w:uiPriority="65" w:qFormat="1"/>
    <w:lsdException w:name="Medium List 2 Accent 4" w:uiPriority="66" w:qFormat="1"/>
    <w:lsdException w:name="Medium Grid 1 Accent 4" w:uiPriority="67" w:qFormat="1"/>
    <w:lsdException w:name="Medium Grid 2 Accent 4" w:uiPriority="68" w:qFormat="1"/>
    <w:lsdException w:name="Medium Grid 3 Accent 4" w:uiPriority="69" w:qFormat="1"/>
    <w:lsdException w:name="Dark List Accent 4" w:uiPriority="70" w:qFormat="1"/>
    <w:lsdException w:name="Colorful Shading Accent 4" w:uiPriority="71" w:qFormat="1"/>
    <w:lsdException w:name="Colorful List Accent 4" w:uiPriority="72" w:qFormat="1"/>
    <w:lsdException w:name="Colorful Grid Accent 4" w:uiPriority="73" w:qFormat="1"/>
    <w:lsdException w:name="Light Shading Accent 5" w:uiPriority="60" w:qFormat="1"/>
    <w:lsdException w:name="Light List Accent 5" w:uiPriority="61" w:qFormat="1"/>
    <w:lsdException w:name="Light Grid Accent 5" w:uiPriority="62" w:qFormat="1"/>
    <w:lsdException w:name="Medium Shading 1 Accent 5" w:uiPriority="63" w:qFormat="1"/>
    <w:lsdException w:name="Medium Shading 2 Accent 5" w:uiPriority="64" w:qFormat="1"/>
    <w:lsdException w:name="Medium List 1 Accent 5" w:uiPriority="65" w:qFormat="1"/>
    <w:lsdException w:name="Medium List 2 Accent 5" w:uiPriority="66" w:qFormat="1"/>
    <w:lsdException w:name="Medium Grid 1 Accent 5" w:uiPriority="67" w:qFormat="1"/>
    <w:lsdException w:name="Medium Grid 2 Accent 5" w:uiPriority="68" w:qFormat="1"/>
    <w:lsdException w:name="Medium Grid 3 Accent 5" w:uiPriority="69" w:qFormat="1"/>
    <w:lsdException w:name="Dark List Accent 5" w:uiPriority="70" w:qFormat="1"/>
    <w:lsdException w:name="Colorful Shading Accent 5" w:uiPriority="71" w:qFormat="1"/>
    <w:lsdException w:name="Colorful List Accent 5" w:uiPriority="72" w:qFormat="1"/>
    <w:lsdException w:name="Colorful Grid Accent 5" w:uiPriority="73" w:qFormat="1"/>
    <w:lsdException w:name="Light Shading Accent 6" w:uiPriority="60" w:qFormat="1"/>
    <w:lsdException w:name="Light List Accent 6" w:uiPriority="61" w:qFormat="1"/>
    <w:lsdException w:name="Light Grid Accent 6" w:uiPriority="62" w:qFormat="1"/>
    <w:lsdException w:name="Medium Shading 1 Accent 6" w:uiPriority="63" w:qFormat="1"/>
    <w:lsdException w:name="Medium Shading 2 Accent 6" w:uiPriority="64" w:qFormat="1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 w:qFormat="1"/>
    <w:lsdException w:name="Colorful Shading Accent 6" w:uiPriority="71" w:qFormat="1"/>
    <w:lsdException w:name="Colorful List Accent 6" w:uiPriority="72" w:qFormat="1"/>
    <w:lsdException w:name="Colorful Grid Accent 6" w:uiPriority="73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qFormat/>
    <w:pPr>
      <w:spacing w:after="120"/>
    </w:pPr>
  </w:style>
  <w:style w:type="paragraph" w:styleId="BodyText2">
    <w:name w:val="Body Text 2"/>
    <w:basedOn w:val="Normal"/>
    <w:link w:val="BodyText2Char"/>
    <w:uiPriority w:val="99"/>
    <w:unhideWhenUsed/>
    <w:qFormat/>
    <w:pPr>
      <w:spacing w:after="120" w:line="480" w:lineRule="auto"/>
    </w:pPr>
  </w:style>
  <w:style w:type="paragraph" w:styleId="BodyText3">
    <w:name w:val="Body Text 3"/>
    <w:basedOn w:val="Normal"/>
    <w:link w:val="BodyText3Char"/>
    <w:uiPriority w:val="99"/>
    <w:unhideWhenUsed/>
    <w:qFormat/>
    <w:pPr>
      <w:spacing w:after="120"/>
    </w:pPr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List">
    <w:name w:val="List"/>
    <w:basedOn w:val="Normal"/>
    <w:uiPriority w:val="99"/>
    <w:unhideWhenUsed/>
    <w:qFormat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qFormat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qFormat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qFormat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qFormat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qFormat/>
    <w:pPr>
      <w:numPr>
        <w:numId w:val="3"/>
      </w:numPr>
      <w:contextualSpacing/>
    </w:pPr>
  </w:style>
  <w:style w:type="paragraph" w:styleId="ListContinue">
    <w:name w:val="List Continue"/>
    <w:basedOn w:val="Normal"/>
    <w:uiPriority w:val="99"/>
    <w:unhideWhenUsed/>
    <w:qFormat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qFormat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qFormat/>
    <w:pPr>
      <w:spacing w:after="120"/>
      <w:ind w:left="1080"/>
      <w:contextualSpacing/>
    </w:pPr>
  </w:style>
  <w:style w:type="paragraph" w:styleId="ListNumber">
    <w:name w:val="List Number"/>
    <w:basedOn w:val="Normal"/>
    <w:uiPriority w:val="99"/>
    <w:unhideWhenUsed/>
    <w:qFormat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unhideWhenUsed/>
    <w:qFormat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qFormat/>
    <w:pPr>
      <w:numPr>
        <w:numId w:val="6"/>
      </w:numPr>
      <w:contextualSpacing/>
    </w:pPr>
  </w:style>
  <w:style w:type="paragraph" w:styleId="MacroText">
    <w:name w:val="macro"/>
    <w:link w:val="MacroTextChar"/>
    <w:uiPriority w:val="99"/>
    <w:unhideWhenUsed/>
    <w:qFormat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 w:cstheme="minorBidi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LightShading">
    <w:name w:val="Light Shading"/>
    <w:basedOn w:val="TableNormal"/>
    <w:uiPriority w:val="60"/>
    <w:qFormat/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qFormat/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qFormat/>
    <w:rPr>
      <w:color w:val="9436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qFormat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qFormat/>
    <w:rPr>
      <w:color w:val="5F497A" w:themeColor="accent4" w:themeShade="BF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qFormat/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qFormat/>
    <w:rPr>
      <w:color w:val="E36C0A" w:themeColor="accent6" w:themeShade="BF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qFormat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qFormat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qFormat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qFormat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qFormat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qFormat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qFormat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qFormat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LightGrid-Accent1">
    <w:name w:val="Light Grid Accent 1"/>
    <w:basedOn w:val="TableNormal"/>
    <w:uiPriority w:val="62"/>
    <w:qFormat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styleId="LightGrid-Accent2">
    <w:name w:val="Light Grid Accent 2"/>
    <w:basedOn w:val="TableNormal"/>
    <w:uiPriority w:val="62"/>
    <w:qFormat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table" w:styleId="LightGrid-Accent3">
    <w:name w:val="Light Grid Accent 3"/>
    <w:basedOn w:val="TableNormal"/>
    <w:uiPriority w:val="62"/>
    <w:qFormat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styleId="LightGrid-Accent4">
    <w:name w:val="Light Grid Accent 4"/>
    <w:basedOn w:val="TableNormal"/>
    <w:uiPriority w:val="62"/>
    <w:qFormat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</w:tcPr>
    </w:tblStylePr>
  </w:style>
  <w:style w:type="table" w:styleId="LightGrid-Accent5">
    <w:name w:val="Light Grid Accent 5"/>
    <w:basedOn w:val="TableNormal"/>
    <w:uiPriority w:val="62"/>
    <w:qFormat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styleId="LightGrid-Accent6">
    <w:name w:val="Light Grid Accent 6"/>
    <w:basedOn w:val="TableNormal"/>
    <w:uiPriority w:val="62"/>
    <w:qFormat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</w:tcPr>
    </w:tblStylePr>
  </w:style>
  <w:style w:type="table" w:styleId="MediumShading1">
    <w:name w:val="Medium Shading 1"/>
    <w:basedOn w:val="TableNormal"/>
    <w:uiPriority w:val="63"/>
    <w:qFormat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qFormat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qFormat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qFormat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qFormat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qFormat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qFormat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qFormat/>
    <w:rPr>
      <w:color w:val="000000" w:themeColor="text1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qFormat/>
    <w:rPr>
      <w:color w:val="000000" w:themeColor="text1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qFormat/>
    <w:rPr>
      <w:color w:val="000000" w:themeColor="text1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qFormat/>
    <w:rPr>
      <w:color w:val="000000" w:themeColor="text1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qFormat/>
    <w:rPr>
      <w:color w:val="000000" w:themeColor="text1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qFormat/>
    <w:rPr>
      <w:color w:val="000000" w:themeColor="text1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qFormat/>
    <w:rPr>
      <w:color w:val="000000" w:themeColor="text1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qFormat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qFormat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qFormat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qFormat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qFormat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qFormat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qFormat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qFormat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qFormat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qFormat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qFormat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qFormat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qFormat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qFormat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qFormat/>
    <w:rPr>
      <w:color w:val="000000" w:themeColor="text1"/>
    </w:rPr>
    <w:tblPr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qFormat/>
    <w:rPr>
      <w:color w:val="000000" w:themeColor="text1"/>
    </w:rPr>
    <w:tblPr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qFormat/>
    <w:rPr>
      <w:color w:val="000000" w:themeColor="text1"/>
    </w:rPr>
    <w:tblPr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qFormat/>
    <w:rPr>
      <w:color w:val="000000" w:themeColor="text1"/>
    </w:rPr>
    <w:tblPr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qFormat/>
    <w:rPr>
      <w:color w:val="000000" w:themeColor="text1"/>
    </w:rPr>
    <w:tblPr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qFormat/>
    <w:rPr>
      <w:color w:val="000000" w:themeColor="text1"/>
    </w:rPr>
    <w:tblPr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qFormat/>
    <w:rPr>
      <w:color w:val="000000" w:themeColor="text1"/>
    </w:rPr>
    <w:tblPr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qFormat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qFormat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qFormat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qFormat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qFormat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qFormat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qFormat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NoSpacing">
    <w:name w:val="No Spacing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uiPriority w:val="99"/>
    <w:qFormat/>
  </w:style>
  <w:style w:type="character" w:customStyle="1" w:styleId="BodyText2Char">
    <w:name w:val="Body Text 2 Char"/>
    <w:basedOn w:val="DefaultParagraphFont"/>
    <w:link w:val="BodyText2"/>
    <w:uiPriority w:val="99"/>
    <w:qFormat/>
  </w:style>
  <w:style w:type="character" w:customStyle="1" w:styleId="BodyText3Char">
    <w:name w:val="Body Text 3 Char"/>
    <w:basedOn w:val="DefaultParagraphFont"/>
    <w:link w:val="BodyText3"/>
    <w:uiPriority w:val="99"/>
    <w:qFormat/>
    <w:rPr>
      <w:sz w:val="16"/>
      <w:szCs w:val="16"/>
    </w:rPr>
  </w:style>
  <w:style w:type="character" w:customStyle="1" w:styleId="MacroTextChar">
    <w:name w:val="Macro Text Char"/>
    <w:basedOn w:val="DefaultParagraphFont"/>
    <w:link w:val="MacroText"/>
    <w:uiPriority w:val="99"/>
    <w:qFormat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b/>
      <w:bCs/>
      <w:i/>
      <w:iCs/>
      <w:color w:val="4F81BD" w:themeColor="accent1"/>
    </w:rPr>
  </w:style>
  <w:style w:type="character" w:customStyle="1" w:styleId="SubtleEmphasis1">
    <w:name w:val="Subtle Emphasis1"/>
    <w:basedOn w:val="DefaultParagraphFont"/>
    <w:uiPriority w:val="19"/>
    <w:qFormat/>
    <w:rPr>
      <w:i/>
      <w:iCs/>
      <w:color w:val="7F7F7F" w:themeColor="text1" w:themeTint="80"/>
    </w:rPr>
  </w:style>
  <w:style w:type="character" w:customStyle="1" w:styleId="IntenseEmphasis1">
    <w:name w:val="Intense Emphasis1"/>
    <w:basedOn w:val="DefaultParagraphFont"/>
    <w:uiPriority w:val="21"/>
    <w:qFormat/>
    <w:rPr>
      <w:b/>
      <w:bCs/>
      <w:i/>
      <w:iCs/>
      <w:color w:val="4F81BD" w:themeColor="accent1"/>
    </w:rPr>
  </w:style>
  <w:style w:type="character" w:customStyle="1" w:styleId="SubtleReference1">
    <w:name w:val="Subtle Reference1"/>
    <w:basedOn w:val="DefaultParagraphFont"/>
    <w:uiPriority w:val="31"/>
    <w:qFormat/>
    <w:rPr>
      <w:smallCaps/>
      <w:color w:val="C0504D" w:themeColor="accent2"/>
      <w:u w:val="single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BookTitle1">
    <w:name w:val="Book Title1"/>
    <w:basedOn w:val="DefaultParagraphFont"/>
    <w:uiPriority w:val="33"/>
    <w:qFormat/>
    <w:rPr>
      <w:b/>
      <w:bCs/>
      <w:smallCaps/>
      <w:spacing w:val="5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98F082-2974-4AA6-B71C-36A900DD3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MINHTHANH MINHTHANH</cp:lastModifiedBy>
  <cp:revision>2</cp:revision>
  <cp:lastPrinted>2026-01-24T02:58:00Z</cp:lastPrinted>
  <dcterms:created xsi:type="dcterms:W3CDTF">2026-01-29T02:52:00Z</dcterms:created>
  <dcterms:modified xsi:type="dcterms:W3CDTF">2026-01-29T02:52:00Z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AC5E143B041F4F938C2DB6A35C4730B2_13</vt:lpwstr>
  </property>
</Properties>
</file>